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0B7E" w14:textId="77777777" w:rsidR="00C871B0" w:rsidRDefault="00C871B0">
      <w:pPr>
        <w:rPr>
          <w:rFonts w:ascii="Times New Roman" w:hAnsi="Times New Roman" w:cs="Times New Roman"/>
          <w:sz w:val="28"/>
          <w:szCs w:val="28"/>
        </w:rPr>
      </w:pPr>
    </w:p>
    <w:p w14:paraId="0BFEA0D7" w14:textId="427E9594" w:rsidR="00C871B0" w:rsidRDefault="00C871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6D1732" w14:textId="4D7CAA29" w:rsidR="00C871B0" w:rsidRPr="004F43A6" w:rsidRDefault="004F43A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Giáo </w:t>
      </w:r>
      <w:r w:rsidR="007C2420">
        <w:rPr>
          <w:rFonts w:ascii="Times New Roman" w:hAnsi="Times New Roman" w:cs="Times New Roman"/>
          <w:sz w:val="28"/>
          <w:szCs w:val="28"/>
          <w:lang w:val="vi-VN"/>
        </w:rPr>
        <w:t xml:space="preserve">án </w:t>
      </w:r>
    </w:p>
    <w:p w14:paraId="6E1FB0C1" w14:textId="77777777" w:rsidR="00C871B0" w:rsidRDefault="00C871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CCC2EA" w14:textId="235683FE" w:rsidR="00C871B0" w:rsidRDefault="007C2420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A4763F">
        <w:rPr>
          <w:rFonts w:ascii="Times New Roman" w:hAnsi="Times New Roman" w:cs="Times New Roman"/>
          <w:sz w:val="28"/>
          <w:szCs w:val="28"/>
          <w:lang w:val="vi-VN"/>
        </w:rPr>
        <w:t xml:space="preserve">ON VOI – CON KHỈ </w:t>
      </w:r>
    </w:p>
    <w:p w14:paraId="5A5E6CF0" w14:textId="77777777" w:rsidR="00C871B0" w:rsidRDefault="00C871B0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14:paraId="73861C89" w14:textId="77777777" w:rsidR="00C871B0" w:rsidRDefault="00C871B0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14:paraId="7B019C71" w14:textId="77777777" w:rsidR="00C871B0" w:rsidRDefault="00DD405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ĐÍCH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YÊU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07DB91D1" w14:textId="57598C3C" w:rsidR="00C871B0" w:rsidRDefault="00DD4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i,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u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FC3741">
        <w:rPr>
          <w:rFonts w:ascii="Times New Roman" w:hAnsi="Times New Roman" w:cs="Times New Roman"/>
          <w:sz w:val="28"/>
          <w:szCs w:val="28"/>
          <w:lang w:val="vi-VN"/>
        </w:rPr>
        <w:t xml:space="preserve">con von, con khỉ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nơi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ng,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ăn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</w:p>
    <w:p w14:paraId="0D75AEA9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khi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đi chơi s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6BA318E" w14:textId="77777777" w:rsidR="00C871B0" w:rsidRDefault="00DD405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CHU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N B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600BFC36" w14:textId="0A542244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Tranh con voi, kh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>, tranh</w:t>
      </w:r>
      <w:r w:rsidR="005F0C9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khu r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>ng</w:t>
      </w:r>
    </w:p>
    <w:p w14:paraId="46D7858C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III:TI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 HÀNH: </w:t>
      </w:r>
    </w:p>
    <w:p w14:paraId="552B3535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- 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nh: cho chơi trò chơi: “ ngón tay nhúc nhích”</w:t>
      </w:r>
    </w:p>
    <w:p w14:paraId="75A51AED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1.1.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t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1: </w:t>
      </w:r>
    </w:p>
    <w:p w14:paraId="5A06ECC8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Cho tr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hát “Chú voi con”</w:t>
      </w:r>
    </w:p>
    <w:p w14:paraId="56B6AA11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Cho tr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i trư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c máy vi tính quan sát m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con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 trong r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>ng và trò chuy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tên g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i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các con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t. </w:t>
      </w:r>
    </w:p>
    <w:p w14:paraId="38A74038" w14:textId="00BE3150" w:rsidR="00C871B0" w:rsidRDefault="00612780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Quan sát tranh, đàm thoại.</w:t>
      </w:r>
    </w:p>
    <w:p w14:paraId="0357695B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- Cô đ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câu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4B7186B3" w14:textId="77777777" w:rsidR="00C871B0" w:rsidRDefault="00DD4052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B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ố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n </w:t>
      </w:r>
      <w:proofErr w:type="spellStart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chân</w:t>
      </w:r>
      <w:proofErr w:type="spellEnd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như b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ố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n c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t nhà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Hai tai </w:t>
      </w:r>
      <w:proofErr w:type="spellStart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ve</w:t>
      </w:r>
      <w:proofErr w:type="spellEnd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v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ẩ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y, hai </w:t>
      </w:r>
      <w:proofErr w:type="spellStart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ngà</w:t>
      </w:r>
      <w:proofErr w:type="spellEnd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tr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ắ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phau</w:t>
      </w:r>
      <w:proofErr w:type="spellEnd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Vòi</w:t>
      </w:r>
      <w:proofErr w:type="spellEnd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dài</w:t>
      </w:r>
      <w:proofErr w:type="spellEnd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v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ắ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t v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ẻ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trên đ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ầ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u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r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ừ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ng </w:t>
      </w:r>
      <w:proofErr w:type="spellStart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thích</w:t>
      </w:r>
      <w:proofErr w:type="spellEnd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s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ố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ng v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i </w:t>
      </w:r>
      <w:proofErr w:type="spellStart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nhau</w:t>
      </w:r>
      <w:proofErr w:type="spellEnd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t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ừ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ng </w:t>
      </w:r>
      <w:proofErr w:type="spellStart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đàn</w:t>
      </w:r>
      <w:proofErr w:type="spellEnd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Là con </w:t>
      </w:r>
      <w:proofErr w:type="spellStart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gì</w:t>
      </w:r>
      <w:proofErr w:type="spellEnd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nào các con 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5D49552C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Cho tr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xem tranh con voi </w:t>
      </w:r>
      <w:r>
        <w:rPr>
          <w:rFonts w:ascii="Times New Roman" w:hAnsi="Times New Roman" w:cs="Times New Roman"/>
          <w:sz w:val="28"/>
          <w:szCs w:val="28"/>
          <w:lang w:val="vi-VN"/>
        </w:rPr>
        <w:t></w:t>
      </w:r>
    </w:p>
    <w:p w14:paraId="61555226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Tranh v</w:t>
      </w:r>
      <w:r>
        <w:rPr>
          <w:rFonts w:ascii="Times New Roman" w:hAnsi="Times New Roman" w:cs="Times New Roman"/>
          <w:sz w:val="28"/>
          <w:szCs w:val="28"/>
          <w:lang w:val="vi-VN"/>
        </w:rPr>
        <w:t>ẽ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gì? Con voi có nh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ng đ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gì?(Thân hìn</w:t>
      </w:r>
      <w:r>
        <w:rPr>
          <w:rFonts w:ascii="Times New Roman" w:hAnsi="Times New Roman" w:cs="Times New Roman"/>
          <w:sz w:val="28"/>
          <w:szCs w:val="28"/>
          <w:lang w:val="vi-VN"/>
        </w:rPr>
        <w:t>h to</w:t>
      </w:r>
    </w:p>
    <w:p w14:paraId="213D5B7E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n, có 2 tai to và chi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c vòi dài) , con voi có m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y chân? Nó</w:t>
      </w:r>
    </w:p>
    <w:p w14:paraId="49EBA287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đâu? Nó thư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ăn gì?  </w:t>
      </w:r>
    </w:p>
    <w:p w14:paraId="6FC6DFE5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Cho tr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hát bài “ Chú voi con “ </w:t>
      </w:r>
    </w:p>
    <w:p w14:paraId="3B883FA4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Cô đưa tranh con kh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cho tr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quan sát. </w:t>
      </w:r>
      <w:r>
        <w:rPr>
          <w:rFonts w:ascii="Times New Roman" w:hAnsi="Times New Roman" w:cs="Times New Roman"/>
          <w:sz w:val="28"/>
          <w:szCs w:val="28"/>
          <w:lang w:val="vi-VN"/>
        </w:rPr>
        <w:t></w:t>
      </w:r>
    </w:p>
    <w:p w14:paraId="74FE3C55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Cô g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i đây là con gì ?Con kh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có nh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ng đ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gì ? Cho tr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</w:t>
      </w:r>
      <w:r>
        <w:rPr>
          <w:rFonts w:ascii="Times New Roman" w:hAnsi="Times New Roman" w:cs="Times New Roman"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sz w:val="28"/>
          <w:szCs w:val="28"/>
          <w:lang w:val="vi-VN"/>
        </w:rPr>
        <w:t>t chư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c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tác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con kh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vi-VN"/>
        </w:rPr>
        <w:t></w:t>
      </w:r>
    </w:p>
    <w:p w14:paraId="585D8D33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Con kh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thích ăn gì ?</w:t>
      </w:r>
    </w:p>
    <w:p w14:paraId="17FED557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Cô hát cho tr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nghe bài “ Chú kh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con”</w:t>
      </w:r>
    </w:p>
    <w:p w14:paraId="264B2F18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So sánh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gi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 và khác nhau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con kh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con voi</w:t>
      </w:r>
    </w:p>
    <w:p w14:paraId="2D5A5FF2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Gi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 nhau: Đ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là con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 trong r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>ng, bi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làm xi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c</w:t>
      </w:r>
    </w:p>
    <w:p w14:paraId="7F1F918A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Khác nhau: Con voi có 2 tai to, có chi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 vòi </w:t>
      </w:r>
      <w:r>
        <w:rPr>
          <w:rFonts w:ascii="Times New Roman" w:hAnsi="Times New Roman" w:cs="Times New Roman"/>
          <w:sz w:val="28"/>
          <w:szCs w:val="28"/>
          <w:lang w:val="vi-VN"/>
        </w:rPr>
        <w:t>dài, 4 chân r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to, con kh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có 2 tay , 2 chân , voi to l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 - kh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, kh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leo trèo , voi màu xám – kh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màu nâu </w:t>
      </w:r>
      <w:r>
        <w:rPr>
          <w:rFonts w:ascii="Times New Roman" w:hAnsi="Times New Roman" w:cs="Times New Roman"/>
          <w:sz w:val="28"/>
          <w:szCs w:val="28"/>
          <w:lang w:val="vi-VN"/>
        </w:rPr>
        <w:t></w:t>
      </w:r>
    </w:p>
    <w:p w14:paraId="791F5809" w14:textId="77777777" w:rsidR="00C871B0" w:rsidRDefault="00DD405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ng c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: Trò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chơi1</w:t>
      </w:r>
      <w:proofErr w:type="spellEnd"/>
    </w:p>
    <w:p w14:paraId="428149AE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- Cô mô t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t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>ng con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tr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n tranh và giơ lên</w:t>
      </w:r>
    </w:p>
    <w:p w14:paraId="74F46E27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- Trò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chơi2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: G</w:t>
      </w:r>
      <w:r>
        <w:rPr>
          <w:rFonts w:ascii="Times New Roman" w:hAnsi="Times New Roman" w:cs="Times New Roman"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sz w:val="28"/>
          <w:szCs w:val="28"/>
          <w:lang w:val="vi-VN"/>
        </w:rPr>
        <w:t>n tranh phù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môi trư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ng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</w:p>
    <w:p w14:paraId="6032B51E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Cô </w:t>
      </w:r>
      <w:r>
        <w:rPr>
          <w:rFonts w:ascii="Times New Roman" w:hAnsi="Times New Roman" w:cs="Times New Roman"/>
          <w:sz w:val="28"/>
          <w:szCs w:val="28"/>
          <w:lang w:val="vi-VN"/>
        </w:rPr>
        <w:t>gi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thi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u trò chơi, cách chơi :t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>ng tr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3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i b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qua vòng l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y con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g</w:t>
      </w:r>
      <w:r>
        <w:rPr>
          <w:rFonts w:ascii="Times New Roman" w:hAnsi="Times New Roman" w:cs="Times New Roman"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sz w:val="28"/>
          <w:szCs w:val="28"/>
          <w:lang w:val="vi-VN"/>
        </w:rPr>
        <w:t>n phù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môi trư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ng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chúng , thi xem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i nào g</w:t>
      </w:r>
      <w:r>
        <w:rPr>
          <w:rFonts w:ascii="Times New Roman" w:hAnsi="Times New Roman" w:cs="Times New Roman"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sz w:val="28"/>
          <w:szCs w:val="28"/>
          <w:lang w:val="vi-VN"/>
        </w:rPr>
        <w:t>n đúng và nhanh là th</w:t>
      </w:r>
      <w:r>
        <w:rPr>
          <w:rFonts w:ascii="Times New Roman" w:hAnsi="Times New Roman" w:cs="Times New Roman"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sz w:val="28"/>
          <w:szCs w:val="28"/>
          <w:lang w:val="vi-VN"/>
        </w:rPr>
        <w:t>ng cu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c.</w:t>
      </w:r>
    </w:p>
    <w:p w14:paraId="145B2FEB" w14:textId="77777777" w:rsidR="00C871B0" w:rsidRDefault="00DD405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thúc:</w:t>
      </w:r>
    </w:p>
    <w:p w14:paraId="094A130E" w14:textId="77777777" w:rsidR="00C871B0" w:rsidRDefault="00DD40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Nh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n xét ti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và tuyên dương tr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9C9BAE7" w14:textId="77777777" w:rsidR="00C871B0" w:rsidRDefault="00C871B0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C871B0">
      <w:type w:val="continuous"/>
      <w:pgSz w:w="12240" w:h="15840"/>
      <w:pgMar w:top="1138" w:right="1138" w:bottom="1138" w:left="1701" w:header="706" w:footer="706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8AF1E3"/>
    <w:multiLevelType w:val="singleLevel"/>
    <w:tmpl w:val="BE8AF1E3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Sudong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Sudong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Sudong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Sudong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Duudong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Duudong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Duudong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Duudong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Sudong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Duudong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57BBD9C0"/>
    <w:multiLevelType w:val="singleLevel"/>
    <w:tmpl w:val="57BBD9C0"/>
    <w:lvl w:ilvl="0">
      <w:start w:val="1"/>
      <w:numFmt w:val="upperRoman"/>
      <w:suff w:val="space"/>
      <w:lvlText w:val="%1."/>
      <w:lvlJc w:val="left"/>
    </w:lvl>
  </w:abstractNum>
  <w:num w:numId="1" w16cid:durableId="2041468699">
    <w:abstractNumId w:val="10"/>
  </w:num>
  <w:num w:numId="2" w16cid:durableId="626159292">
    <w:abstractNumId w:val="8"/>
  </w:num>
  <w:num w:numId="3" w16cid:durableId="825560097">
    <w:abstractNumId w:val="7"/>
  </w:num>
  <w:num w:numId="4" w16cid:durableId="78140539">
    <w:abstractNumId w:val="6"/>
  </w:num>
  <w:num w:numId="5" w16cid:durableId="45883813">
    <w:abstractNumId w:val="5"/>
  </w:num>
  <w:num w:numId="6" w16cid:durableId="999163295">
    <w:abstractNumId w:val="9"/>
  </w:num>
  <w:num w:numId="7" w16cid:durableId="969671294">
    <w:abstractNumId w:val="4"/>
  </w:num>
  <w:num w:numId="8" w16cid:durableId="2001419324">
    <w:abstractNumId w:val="3"/>
  </w:num>
  <w:num w:numId="9" w16cid:durableId="991760258">
    <w:abstractNumId w:val="2"/>
  </w:num>
  <w:num w:numId="10" w16cid:durableId="1008599339">
    <w:abstractNumId w:val="1"/>
  </w:num>
  <w:num w:numId="11" w16cid:durableId="1613631042">
    <w:abstractNumId w:val="11"/>
  </w:num>
  <w:num w:numId="12" w16cid:durableId="126001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7E7125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54E85"/>
    <w:rsid w:val="0026631D"/>
    <w:rsid w:val="002833AB"/>
    <w:rsid w:val="002921D6"/>
    <w:rsid w:val="002C2F53"/>
    <w:rsid w:val="0033518C"/>
    <w:rsid w:val="003437C2"/>
    <w:rsid w:val="00377186"/>
    <w:rsid w:val="003A1C03"/>
    <w:rsid w:val="003F7EFA"/>
    <w:rsid w:val="00414627"/>
    <w:rsid w:val="00425D63"/>
    <w:rsid w:val="004643D8"/>
    <w:rsid w:val="00497C24"/>
    <w:rsid w:val="004C7BA5"/>
    <w:rsid w:val="004E7628"/>
    <w:rsid w:val="004F43A6"/>
    <w:rsid w:val="004F48F2"/>
    <w:rsid w:val="005149B1"/>
    <w:rsid w:val="005647F2"/>
    <w:rsid w:val="005662D1"/>
    <w:rsid w:val="00573A09"/>
    <w:rsid w:val="005A4526"/>
    <w:rsid w:val="005C1B16"/>
    <w:rsid w:val="005E53D0"/>
    <w:rsid w:val="005F0C98"/>
    <w:rsid w:val="006002EB"/>
    <w:rsid w:val="00604769"/>
    <w:rsid w:val="00612780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420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763F"/>
    <w:rsid w:val="00A91424"/>
    <w:rsid w:val="00AA2C77"/>
    <w:rsid w:val="00AB6C10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871B0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56605"/>
    <w:rsid w:val="00E64C21"/>
    <w:rsid w:val="00E8049E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C3741"/>
    <w:rsid w:val="297E7125"/>
    <w:rsid w:val="6487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4E4CF148"/>
  <w15:docId w15:val="{8B3152A3-7589-7148-B9FE-A82D8C39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caption" w:semiHidden="1" w:unhideWhenUsed="1" w:qFormat="1"/>
    <w:lsdException w:name="List 2" w:qFormat="1"/>
    <w:lsdException w:name="List 4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" w:qFormat="1"/>
    <w:lsdException w:name="Body Text 2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 w:qFormat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/>
    <w:lsdException w:name="Medium Grid 2" w:uiPriority="68" w:qFormat="1"/>
    <w:lsdException w:name="Medium Grid 3" w:uiPriority="69"/>
    <w:lsdException w:name="Dark List" w:uiPriority="70" w:qFormat="1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 w:qFormat="1"/>
    <w:lsdException w:name="Medium Grid 1 Accent 1" w:uiPriority="67"/>
    <w:lsdException w:name="Medium Grid 2 Accent 1" w:uiPriority="68" w:qFormat="1"/>
    <w:lsdException w:name="Medium Grid 3 Accent 1" w:uiPriority="69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/>
    <w:lsdException w:name="Medium Grid 1 Accent 3" w:uiPriority="67" w:qFormat="1"/>
    <w:lsdException w:name="Medium Grid 2 Accent 3" w:uiPriority="68" w:qFormat="1"/>
    <w:lsdException w:name="Medium Grid 3 Accent 3" w:uiPriority="69"/>
    <w:lsdException w:name="Dark List Accent 3" w:uiPriority="70" w:qFormat="1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u1">
    <w:name w:val="heading 1"/>
    <w:basedOn w:val="Binhthng"/>
    <w:next w:val="Binhthng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u2">
    <w:name w:val="heading 2"/>
    <w:basedOn w:val="Binhthng"/>
    <w:next w:val="Binhthng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u3">
    <w:name w:val="heading 3"/>
    <w:basedOn w:val="Binhthng"/>
    <w:next w:val="Binhthng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u4">
    <w:name w:val="heading 4"/>
    <w:basedOn w:val="Binhthng"/>
    <w:next w:val="Binhthng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u5">
    <w:name w:val="heading 5"/>
    <w:basedOn w:val="Binhthng"/>
    <w:next w:val="Binhthng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u6">
    <w:name w:val="heading 6"/>
    <w:basedOn w:val="Binhthng"/>
    <w:next w:val="Binhthng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u7">
    <w:name w:val="heading 7"/>
    <w:basedOn w:val="Binhthng"/>
    <w:next w:val="Binhthng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u8">
    <w:name w:val="heading 8"/>
    <w:basedOn w:val="Binhthng"/>
    <w:next w:val="Binhthng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u9">
    <w:name w:val="heading 9"/>
    <w:basedOn w:val="Binhthng"/>
    <w:next w:val="Binhthng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rPr>
      <w:sz w:val="16"/>
      <w:szCs w:val="16"/>
    </w:rPr>
  </w:style>
  <w:style w:type="paragraph" w:styleId="Khivnban">
    <w:name w:val="Block Text"/>
    <w:basedOn w:val="Binhthng"/>
    <w:pPr>
      <w:spacing w:after="120"/>
      <w:ind w:leftChars="700" w:left="1440" w:rightChars="700" w:right="1440"/>
    </w:pPr>
  </w:style>
  <w:style w:type="paragraph" w:styleId="ThnVnban">
    <w:name w:val="Body Text"/>
    <w:basedOn w:val="Binhthng"/>
    <w:pPr>
      <w:spacing w:after="120"/>
    </w:pPr>
  </w:style>
  <w:style w:type="paragraph" w:styleId="Thnvnban2">
    <w:name w:val="Body Text 2"/>
    <w:basedOn w:val="Binhthng"/>
    <w:qFormat/>
    <w:pPr>
      <w:spacing w:after="120" w:line="480" w:lineRule="auto"/>
    </w:pPr>
  </w:style>
  <w:style w:type="paragraph" w:styleId="Thnvnban3">
    <w:name w:val="Body Text 3"/>
    <w:basedOn w:val="Binhthng"/>
    <w:pPr>
      <w:spacing w:after="120"/>
    </w:pPr>
    <w:rPr>
      <w:sz w:val="16"/>
      <w:szCs w:val="16"/>
    </w:rPr>
  </w:style>
  <w:style w:type="paragraph" w:styleId="ThnvnbanThutlDongu">
    <w:name w:val="Body Text First Indent"/>
    <w:basedOn w:val="ThnVnban"/>
    <w:qFormat/>
    <w:pPr>
      <w:ind w:firstLineChars="100" w:firstLine="420"/>
    </w:pPr>
  </w:style>
  <w:style w:type="paragraph" w:styleId="ThutlThnVnban">
    <w:name w:val="Body Text Indent"/>
    <w:basedOn w:val="Binhthng"/>
    <w:qFormat/>
    <w:pPr>
      <w:spacing w:after="120"/>
      <w:ind w:leftChars="200" w:left="420"/>
    </w:pPr>
  </w:style>
  <w:style w:type="paragraph" w:styleId="ThnvnbanThutlDongu2">
    <w:name w:val="Body Text First Indent 2"/>
    <w:basedOn w:val="ThutlThnVnban"/>
    <w:pPr>
      <w:ind w:firstLineChars="200" w:firstLine="420"/>
    </w:pPr>
  </w:style>
  <w:style w:type="paragraph" w:styleId="ThnvnbanThutl2">
    <w:name w:val="Body Text Indent 2"/>
    <w:basedOn w:val="Binhthng"/>
    <w:pPr>
      <w:spacing w:after="120" w:line="480" w:lineRule="auto"/>
      <w:ind w:leftChars="200" w:left="420"/>
    </w:pPr>
  </w:style>
  <w:style w:type="paragraph" w:styleId="ThnvnbanThutl3">
    <w:name w:val="Body Text Indent 3"/>
    <w:basedOn w:val="Binhthng"/>
    <w:pPr>
      <w:spacing w:after="120"/>
      <w:ind w:leftChars="200" w:left="420"/>
    </w:pPr>
    <w:rPr>
      <w:sz w:val="16"/>
      <w:szCs w:val="16"/>
    </w:rPr>
  </w:style>
  <w:style w:type="paragraph" w:styleId="Chuthich">
    <w:name w:val="caption"/>
    <w:basedOn w:val="Binhthng"/>
    <w:next w:val="Binhthng"/>
    <w:semiHidden/>
    <w:unhideWhenUsed/>
    <w:qFormat/>
    <w:rPr>
      <w:rFonts w:ascii="Arial" w:eastAsia="SimHei" w:hAnsi="Arial" w:cs="Arial"/>
    </w:rPr>
  </w:style>
  <w:style w:type="paragraph" w:styleId="ong">
    <w:name w:val="Closing"/>
    <w:basedOn w:val="Binhthng"/>
    <w:pPr>
      <w:ind w:leftChars="2100" w:left="100"/>
    </w:pPr>
  </w:style>
  <w:style w:type="character" w:styleId="ThamchiuChuthich">
    <w:name w:val="annotation reference"/>
    <w:basedOn w:val="Phngmcinhcuaoanvn"/>
    <w:rPr>
      <w:sz w:val="21"/>
      <w:szCs w:val="21"/>
    </w:rPr>
  </w:style>
  <w:style w:type="paragraph" w:styleId="VnbanChuthich">
    <w:name w:val="annotation text"/>
    <w:basedOn w:val="Binhthng"/>
  </w:style>
  <w:style w:type="paragraph" w:styleId="ChuChuthich">
    <w:name w:val="annotation subject"/>
    <w:basedOn w:val="VnbanChuthich"/>
    <w:next w:val="VnbanChuthich"/>
    <w:qFormat/>
    <w:rPr>
      <w:b/>
      <w:bCs/>
    </w:rPr>
  </w:style>
  <w:style w:type="paragraph" w:styleId="Ngaythang">
    <w:name w:val="Date"/>
    <w:basedOn w:val="Binhthng"/>
    <w:next w:val="Binhthng"/>
    <w:pPr>
      <w:ind w:leftChars="2500" w:left="100"/>
    </w:pPr>
  </w:style>
  <w:style w:type="paragraph" w:styleId="Bantailiu">
    <w:name w:val="Document Map"/>
    <w:basedOn w:val="Binhthng"/>
    <w:qFormat/>
    <w:pPr>
      <w:shd w:val="clear" w:color="auto" w:fill="000080"/>
    </w:pPr>
  </w:style>
  <w:style w:type="paragraph" w:styleId="ChkyEmail">
    <w:name w:val="E-mail Signature"/>
    <w:basedOn w:val="Binhthng"/>
  </w:style>
  <w:style w:type="character" w:styleId="Nhnmanh">
    <w:name w:val="Emphasis"/>
    <w:basedOn w:val="Phngmcinhcuaoanvn"/>
    <w:qFormat/>
    <w:rPr>
      <w:i/>
      <w:iCs/>
    </w:rPr>
  </w:style>
  <w:style w:type="character" w:styleId="ThamchiuChuthichcui">
    <w:name w:val="endnote reference"/>
    <w:basedOn w:val="Phngmcinhcuaoanvn"/>
    <w:rPr>
      <w:vertAlign w:val="superscript"/>
    </w:rPr>
  </w:style>
  <w:style w:type="paragraph" w:styleId="VnbanChuthichcui">
    <w:name w:val="endnote text"/>
    <w:basedOn w:val="Binhthng"/>
    <w:pPr>
      <w:snapToGrid w:val="0"/>
    </w:pPr>
  </w:style>
  <w:style w:type="paragraph" w:styleId="iachitrnPhongbi">
    <w:name w:val="envelope address"/>
    <w:basedOn w:val="Binhthng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PhongbiGitra">
    <w:name w:val="envelope return"/>
    <w:basedOn w:val="Binhthng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Phngmcinhcuaoanvn"/>
    <w:rPr>
      <w:color w:val="800080"/>
      <w:u w:val="single"/>
    </w:rPr>
  </w:style>
  <w:style w:type="paragraph" w:styleId="Chntrang">
    <w:name w:val="footer"/>
    <w:basedOn w:val="Binhthng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ThamchiuCcchu">
    <w:name w:val="footnote reference"/>
    <w:basedOn w:val="Phngmcinhcuaoanvn"/>
    <w:rPr>
      <w:vertAlign w:val="superscript"/>
    </w:rPr>
  </w:style>
  <w:style w:type="paragraph" w:styleId="VnbanCcchu">
    <w:name w:val="footnote text"/>
    <w:basedOn w:val="Binhthng"/>
    <w:pPr>
      <w:snapToGrid w:val="0"/>
    </w:pPr>
    <w:rPr>
      <w:sz w:val="18"/>
      <w:szCs w:val="18"/>
    </w:rPr>
  </w:style>
  <w:style w:type="paragraph" w:styleId="utrang">
    <w:name w:val="header"/>
    <w:basedOn w:val="Binhthng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TvitttHTML">
    <w:name w:val="HTML Acronym"/>
    <w:basedOn w:val="Phngmcinhcuaoanvn"/>
  </w:style>
  <w:style w:type="paragraph" w:styleId="iachiHTML">
    <w:name w:val="HTML Address"/>
    <w:basedOn w:val="Binhthng"/>
    <w:rPr>
      <w:i/>
      <w:iCs/>
    </w:rPr>
  </w:style>
  <w:style w:type="character" w:styleId="VindnHTML">
    <w:name w:val="HTML Cite"/>
    <w:basedOn w:val="Phngmcinhcuaoanvn"/>
    <w:rPr>
      <w:i/>
      <w:iCs/>
    </w:rPr>
  </w:style>
  <w:style w:type="character" w:styleId="MaHTML">
    <w:name w:val="HTML Code"/>
    <w:basedOn w:val="Phngmcinhcuaoanvn"/>
    <w:rPr>
      <w:rFonts w:ascii="Courier New" w:hAnsi="Courier New" w:cs="Courier New"/>
      <w:sz w:val="20"/>
      <w:szCs w:val="20"/>
    </w:rPr>
  </w:style>
  <w:style w:type="character" w:styleId="inhnghiaHTML">
    <w:name w:val="HTML Definition"/>
    <w:basedOn w:val="Phngmcinhcuaoanvn"/>
    <w:rPr>
      <w:i/>
      <w:iCs/>
    </w:rPr>
  </w:style>
  <w:style w:type="character" w:styleId="BanphimHTML">
    <w:name w:val="HTML Keyboard"/>
    <w:basedOn w:val="Phngmcinhcuaoanvn"/>
    <w:rPr>
      <w:rFonts w:ascii="Courier New" w:hAnsi="Courier New" w:cs="Courier New"/>
      <w:sz w:val="20"/>
      <w:szCs w:val="20"/>
    </w:rPr>
  </w:style>
  <w:style w:type="paragraph" w:styleId="HTMLinhdangtrc">
    <w:name w:val="HTML Preformatted"/>
    <w:basedOn w:val="Binhthng"/>
    <w:rPr>
      <w:rFonts w:ascii="Courier New" w:hAnsi="Courier New" w:cs="Courier New"/>
    </w:rPr>
  </w:style>
  <w:style w:type="character" w:styleId="MuHTML">
    <w:name w:val="HTML Sample"/>
    <w:basedOn w:val="Phngmcinhcuaoanvn"/>
    <w:rPr>
      <w:rFonts w:ascii="Courier New" w:hAnsi="Courier New" w:cs="Courier New"/>
    </w:rPr>
  </w:style>
  <w:style w:type="character" w:styleId="MaychHTML">
    <w:name w:val="HTML Typewriter"/>
    <w:basedOn w:val="Phngmcinhcuaoanvn"/>
    <w:rPr>
      <w:rFonts w:ascii="Courier New" w:hAnsi="Courier New" w:cs="Courier New"/>
      <w:sz w:val="20"/>
      <w:szCs w:val="20"/>
    </w:rPr>
  </w:style>
  <w:style w:type="character" w:styleId="BinHTML">
    <w:name w:val="HTML Variable"/>
    <w:basedOn w:val="Phngmcinhcuaoanvn"/>
    <w:rPr>
      <w:i/>
      <w:iCs/>
    </w:rPr>
  </w:style>
  <w:style w:type="character" w:styleId="Siuktni">
    <w:name w:val="Hyperlink"/>
    <w:basedOn w:val="Phngmcinhcuaoanvn"/>
    <w:rPr>
      <w:color w:val="0000FF"/>
      <w:u w:val="single"/>
    </w:rPr>
  </w:style>
  <w:style w:type="paragraph" w:styleId="Chimuc1">
    <w:name w:val="index 1"/>
    <w:basedOn w:val="Binhthng"/>
    <w:next w:val="Binhthng"/>
  </w:style>
  <w:style w:type="paragraph" w:styleId="Chimuc2">
    <w:name w:val="index 2"/>
    <w:basedOn w:val="Binhthng"/>
    <w:next w:val="Binhthng"/>
    <w:pPr>
      <w:ind w:leftChars="200" w:left="200"/>
    </w:pPr>
  </w:style>
  <w:style w:type="paragraph" w:styleId="Chimuc3">
    <w:name w:val="index 3"/>
    <w:basedOn w:val="Binhthng"/>
    <w:next w:val="Binhthng"/>
    <w:pPr>
      <w:ind w:leftChars="400" w:left="400"/>
    </w:pPr>
  </w:style>
  <w:style w:type="paragraph" w:styleId="Chimuc4">
    <w:name w:val="index 4"/>
    <w:basedOn w:val="Binhthng"/>
    <w:next w:val="Binhthng"/>
    <w:pPr>
      <w:ind w:leftChars="600" w:left="600"/>
    </w:pPr>
  </w:style>
  <w:style w:type="paragraph" w:styleId="Chimuc5">
    <w:name w:val="index 5"/>
    <w:basedOn w:val="Binhthng"/>
    <w:next w:val="Binhthng"/>
    <w:pPr>
      <w:ind w:leftChars="800" w:left="800"/>
    </w:pPr>
  </w:style>
  <w:style w:type="paragraph" w:styleId="Chimuc6">
    <w:name w:val="index 6"/>
    <w:basedOn w:val="Binhthng"/>
    <w:next w:val="Binhthng"/>
    <w:qFormat/>
    <w:pPr>
      <w:ind w:leftChars="1000" w:left="1000"/>
    </w:pPr>
  </w:style>
  <w:style w:type="paragraph" w:styleId="Chimuc7">
    <w:name w:val="index 7"/>
    <w:basedOn w:val="Binhthng"/>
    <w:next w:val="Binhthng"/>
    <w:pPr>
      <w:ind w:leftChars="1200" w:left="1200"/>
    </w:pPr>
  </w:style>
  <w:style w:type="paragraph" w:styleId="Chimuc8">
    <w:name w:val="index 8"/>
    <w:basedOn w:val="Binhthng"/>
    <w:next w:val="Binhthng"/>
    <w:pPr>
      <w:ind w:leftChars="1400" w:left="1400"/>
    </w:pPr>
  </w:style>
  <w:style w:type="paragraph" w:styleId="Chimuc9">
    <w:name w:val="index 9"/>
    <w:basedOn w:val="Binhthng"/>
    <w:next w:val="Binhthng"/>
    <w:pPr>
      <w:ind w:leftChars="1600" w:left="1600"/>
    </w:pPr>
  </w:style>
  <w:style w:type="paragraph" w:styleId="uChimuc">
    <w:name w:val="index heading"/>
    <w:basedOn w:val="Binhthng"/>
    <w:next w:val="Chimuc1"/>
    <w:rPr>
      <w:rFonts w:ascii="Arial" w:hAnsi="Arial" w:cs="Arial"/>
      <w:b/>
      <w:bCs/>
    </w:rPr>
  </w:style>
  <w:style w:type="character" w:styleId="SDong">
    <w:name w:val="line number"/>
    <w:basedOn w:val="Phngmcinhcuaoanvn"/>
  </w:style>
  <w:style w:type="paragraph" w:styleId="Danhsach">
    <w:name w:val="List"/>
    <w:basedOn w:val="Binhthng"/>
    <w:pPr>
      <w:ind w:left="200" w:hangingChars="200" w:hanging="200"/>
    </w:pPr>
  </w:style>
  <w:style w:type="paragraph" w:styleId="Danhsach2">
    <w:name w:val="List 2"/>
    <w:basedOn w:val="Binhthng"/>
    <w:qFormat/>
    <w:pPr>
      <w:ind w:leftChars="200" w:left="100" w:hangingChars="200" w:hanging="200"/>
    </w:pPr>
  </w:style>
  <w:style w:type="paragraph" w:styleId="Danhsach3">
    <w:name w:val="List 3"/>
    <w:basedOn w:val="Binhthng"/>
    <w:pPr>
      <w:ind w:leftChars="400" w:left="100" w:hangingChars="200" w:hanging="200"/>
    </w:pPr>
  </w:style>
  <w:style w:type="paragraph" w:styleId="Danhsach4">
    <w:name w:val="List 4"/>
    <w:basedOn w:val="Binhthng"/>
    <w:qFormat/>
    <w:pPr>
      <w:ind w:leftChars="600" w:left="100" w:hangingChars="200" w:hanging="200"/>
    </w:pPr>
  </w:style>
  <w:style w:type="paragraph" w:styleId="Danhsach5">
    <w:name w:val="List 5"/>
    <w:basedOn w:val="Binhthng"/>
    <w:pPr>
      <w:ind w:leftChars="800" w:left="100" w:hangingChars="200" w:hanging="200"/>
    </w:pPr>
  </w:style>
  <w:style w:type="paragraph" w:styleId="Duudong">
    <w:name w:val="List Bullet"/>
    <w:basedOn w:val="Binhthng"/>
    <w:pPr>
      <w:numPr>
        <w:numId w:val="1"/>
      </w:numPr>
    </w:pPr>
  </w:style>
  <w:style w:type="paragraph" w:styleId="Duudong2">
    <w:name w:val="List Bullet 2"/>
    <w:basedOn w:val="Binhthng"/>
    <w:pPr>
      <w:numPr>
        <w:numId w:val="2"/>
      </w:numPr>
    </w:pPr>
  </w:style>
  <w:style w:type="paragraph" w:styleId="Duudong3">
    <w:name w:val="List Bullet 3"/>
    <w:basedOn w:val="Binhthng"/>
    <w:pPr>
      <w:numPr>
        <w:numId w:val="3"/>
      </w:numPr>
    </w:pPr>
  </w:style>
  <w:style w:type="paragraph" w:styleId="Duudong4">
    <w:name w:val="List Bullet 4"/>
    <w:basedOn w:val="Binhthng"/>
    <w:pPr>
      <w:numPr>
        <w:numId w:val="4"/>
      </w:numPr>
    </w:pPr>
  </w:style>
  <w:style w:type="paragraph" w:styleId="Duudong5">
    <w:name w:val="List Bullet 5"/>
    <w:basedOn w:val="Binhthng"/>
    <w:pPr>
      <w:numPr>
        <w:numId w:val="5"/>
      </w:numPr>
    </w:pPr>
  </w:style>
  <w:style w:type="paragraph" w:styleId="Danhsachlintuc">
    <w:name w:val="List Continue"/>
    <w:basedOn w:val="Binhthng"/>
    <w:pPr>
      <w:spacing w:after="120"/>
      <w:ind w:leftChars="200" w:left="420"/>
    </w:pPr>
  </w:style>
  <w:style w:type="paragraph" w:styleId="Danhsachlintuc2">
    <w:name w:val="List Continue 2"/>
    <w:basedOn w:val="Binhthng"/>
    <w:pPr>
      <w:spacing w:after="120"/>
      <w:ind w:leftChars="400" w:left="840"/>
    </w:pPr>
  </w:style>
  <w:style w:type="paragraph" w:styleId="Danhsachlintuc3">
    <w:name w:val="List Continue 3"/>
    <w:basedOn w:val="Binhthng"/>
    <w:pPr>
      <w:spacing w:after="120"/>
      <w:ind w:leftChars="600" w:left="1260"/>
    </w:pPr>
  </w:style>
  <w:style w:type="paragraph" w:styleId="Danhsachlintuc4">
    <w:name w:val="List Continue 4"/>
    <w:basedOn w:val="Binhthng"/>
    <w:pPr>
      <w:spacing w:after="120"/>
      <w:ind w:leftChars="800" w:left="1680"/>
    </w:pPr>
  </w:style>
  <w:style w:type="paragraph" w:styleId="Danhsachlintuc5">
    <w:name w:val="List Continue 5"/>
    <w:basedOn w:val="Binhthng"/>
    <w:pPr>
      <w:spacing w:after="120"/>
      <w:ind w:leftChars="1000" w:left="2100"/>
    </w:pPr>
  </w:style>
  <w:style w:type="paragraph" w:styleId="Sudong">
    <w:name w:val="List Number"/>
    <w:basedOn w:val="Binhthng"/>
    <w:pPr>
      <w:numPr>
        <w:numId w:val="6"/>
      </w:numPr>
    </w:pPr>
  </w:style>
  <w:style w:type="paragraph" w:styleId="Sudong2">
    <w:name w:val="List Number 2"/>
    <w:basedOn w:val="Binhthng"/>
    <w:pPr>
      <w:numPr>
        <w:numId w:val="7"/>
      </w:numPr>
    </w:pPr>
  </w:style>
  <w:style w:type="paragraph" w:styleId="Sudong3">
    <w:name w:val="List Number 3"/>
    <w:basedOn w:val="Binhthng"/>
    <w:pPr>
      <w:numPr>
        <w:numId w:val="8"/>
      </w:numPr>
    </w:pPr>
  </w:style>
  <w:style w:type="paragraph" w:styleId="Sudong4">
    <w:name w:val="List Number 4"/>
    <w:basedOn w:val="Binhthng"/>
    <w:pPr>
      <w:numPr>
        <w:numId w:val="9"/>
      </w:numPr>
    </w:pPr>
  </w:style>
  <w:style w:type="paragraph" w:styleId="Sudong5">
    <w:name w:val="List Number 5"/>
    <w:basedOn w:val="Binhthng"/>
    <w:pPr>
      <w:numPr>
        <w:numId w:val="10"/>
      </w:numPr>
    </w:pPr>
  </w:style>
  <w:style w:type="paragraph" w:styleId="VnbanMacro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Phnuth">
    <w:name w:val="Message Header"/>
    <w:basedOn w:val="Binhthng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ThngthngWeb">
    <w:name w:val="Normal (Web)"/>
    <w:basedOn w:val="Binhthng"/>
    <w:rPr>
      <w:sz w:val="24"/>
      <w:szCs w:val="24"/>
    </w:rPr>
  </w:style>
  <w:style w:type="paragraph" w:styleId="ThutlBinhthng">
    <w:name w:val="Normal Indent"/>
    <w:basedOn w:val="Binhthng"/>
    <w:pPr>
      <w:ind w:firstLineChars="200" w:firstLine="420"/>
    </w:pPr>
  </w:style>
  <w:style w:type="paragraph" w:styleId="uGhichu">
    <w:name w:val="Note Heading"/>
    <w:basedOn w:val="Binhthng"/>
    <w:next w:val="Binhthng"/>
    <w:pPr>
      <w:jc w:val="center"/>
    </w:pPr>
  </w:style>
  <w:style w:type="character" w:styleId="Strang">
    <w:name w:val="page number"/>
    <w:basedOn w:val="Phngmcinhcuaoanvn"/>
  </w:style>
  <w:style w:type="paragraph" w:styleId="VnbanThun">
    <w:name w:val="Plain Text"/>
    <w:basedOn w:val="Binhthng"/>
    <w:rPr>
      <w:rFonts w:ascii="SimSun" w:hAnsi="Courier New" w:cs="Courier New"/>
      <w:szCs w:val="21"/>
    </w:rPr>
  </w:style>
  <w:style w:type="paragraph" w:styleId="Lichao">
    <w:name w:val="Salutation"/>
    <w:basedOn w:val="Binhthng"/>
    <w:next w:val="Binhthng"/>
  </w:style>
  <w:style w:type="paragraph" w:styleId="Chky">
    <w:name w:val="Signature"/>
    <w:basedOn w:val="Binhthng"/>
    <w:pPr>
      <w:ind w:leftChars="2100" w:left="100"/>
    </w:pPr>
  </w:style>
  <w:style w:type="character" w:styleId="Manh">
    <w:name w:val="Strong"/>
    <w:basedOn w:val="Phngmcinhcuaoanvn"/>
    <w:qFormat/>
    <w:rPr>
      <w:b/>
      <w:bCs/>
    </w:rPr>
  </w:style>
  <w:style w:type="paragraph" w:styleId="Tiuphu">
    <w:name w:val="Subtitle"/>
    <w:basedOn w:val="Binhthng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Bangdnghiung3D1">
    <w:name w:val="Table 3D effects 1"/>
    <w:basedOn w:val="BangThngthng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Bangdnghiung3D2">
    <w:name w:val="Table 3D effects 2"/>
    <w:basedOn w:val="BangThngthng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dnghiung3D3">
    <w:name w:val="Table 3D effects 3"/>
    <w:basedOn w:val="BangThngthng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dangcin1">
    <w:name w:val="Table Classic 1"/>
    <w:basedOn w:val="BangThngthng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dangcin2">
    <w:name w:val="Table Classic 2"/>
    <w:basedOn w:val="BangThngthng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Bangdangcin3">
    <w:name w:val="Table Classic 3"/>
    <w:basedOn w:val="BangThngthng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Bangdangcin4">
    <w:name w:val="Table Classic 4"/>
    <w:basedOn w:val="BangThngthng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Bangdangmausc1">
    <w:name w:val="Table Colorful 1"/>
    <w:basedOn w:val="BangThngthng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Bangdangmausc2">
    <w:name w:val="Table Colorful 2"/>
    <w:basedOn w:val="BangThngthng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Bangdangmausc3">
    <w:name w:val="Table Colorful 3"/>
    <w:basedOn w:val="BangThngthng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Bangcodangct1">
    <w:name w:val="Table Columns 1"/>
    <w:basedOn w:val="BangThngthng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codangct2">
    <w:name w:val="Table Columns 2"/>
    <w:basedOn w:val="BangThngthng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codangct3">
    <w:name w:val="Table Columns 3"/>
    <w:basedOn w:val="BangThngthng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codangct4">
    <w:name w:val="Table Columns 4"/>
    <w:basedOn w:val="BangThngthng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Bangcodangct5">
    <w:name w:val="Table Columns 5"/>
    <w:basedOn w:val="BangThngthng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BangHinai">
    <w:name w:val="Table Contemporary"/>
    <w:basedOn w:val="BangThngthng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BangThanhlich">
    <w:name w:val="Table Elegant"/>
    <w:basedOn w:val="BangThngthng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LiBang">
    <w:name w:val="Table Grid"/>
    <w:basedOn w:val="BangThngthng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ngdangli1">
    <w:name w:val="Table Grid 1"/>
    <w:basedOn w:val="BangThngthng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Bangdangli2">
    <w:name w:val="Table Grid 2"/>
    <w:basedOn w:val="BangThngthng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dangli3">
    <w:name w:val="Table Grid 3"/>
    <w:basedOn w:val="BangThngthng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Bangdangli4">
    <w:name w:val="Table Grid 4"/>
    <w:basedOn w:val="BangThngthng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Bangdangli5">
    <w:name w:val="Table Grid 5"/>
    <w:basedOn w:val="BangThngthng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Bangdangli6">
    <w:name w:val="Table Grid 6"/>
    <w:basedOn w:val="BangThngthng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Bangdangli7">
    <w:name w:val="Table Grid 7"/>
    <w:basedOn w:val="BangThngthng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Bangdangli8">
    <w:name w:val="Table Grid 8"/>
    <w:basedOn w:val="BangThngthng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Bangdangdanhsach1">
    <w:name w:val="Table List 1"/>
    <w:basedOn w:val="BangThngthng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dangdanhsach2">
    <w:name w:val="Table List 2"/>
    <w:basedOn w:val="BangThngthng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dangdanhsach3">
    <w:name w:val="Table List 3"/>
    <w:basedOn w:val="BangThngthng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Bangdangdanhsach4">
    <w:name w:val="Table List 4"/>
    <w:basedOn w:val="BangThngthng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Bangdangdanhsach5">
    <w:name w:val="Table List 5"/>
    <w:basedOn w:val="BangThngthng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dangdanhsach6">
    <w:name w:val="Table List 6"/>
    <w:basedOn w:val="BangThngthng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Bangdangdanhsach7">
    <w:name w:val="Table List 7"/>
    <w:basedOn w:val="BangThngthng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Bangdangdanhsach8">
    <w:name w:val="Table List 8"/>
    <w:basedOn w:val="BangThngthng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DanhmucCnc">
    <w:name w:val="table of authorities"/>
    <w:basedOn w:val="Binhthng"/>
    <w:next w:val="Binhthng"/>
    <w:pPr>
      <w:ind w:leftChars="200" w:left="420"/>
    </w:pPr>
  </w:style>
  <w:style w:type="paragraph" w:styleId="Banghinhminhhoa">
    <w:name w:val="table of figures"/>
    <w:basedOn w:val="Binhthng"/>
    <w:next w:val="Binhthng"/>
    <w:pPr>
      <w:ind w:leftChars="200" w:left="200" w:hangingChars="200" w:hanging="200"/>
    </w:pPr>
  </w:style>
  <w:style w:type="table" w:styleId="BangChuynnghip">
    <w:name w:val="Table Professional"/>
    <w:basedOn w:val="BangThngthng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Bangngian1">
    <w:name w:val="Table Simple 1"/>
    <w:basedOn w:val="BangThngthng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Bangngian2">
    <w:name w:val="Table Simple 2"/>
    <w:basedOn w:val="BangThngthng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Bangngian3">
    <w:name w:val="Table Simple 3"/>
    <w:basedOn w:val="BangThngthng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Bangcodangtinht1">
    <w:name w:val="Table Subtle 1"/>
    <w:basedOn w:val="BangThngthng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codangtinht2">
    <w:name w:val="Table Subtle 2"/>
    <w:basedOn w:val="BangThngthng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theoChu">
    <w:name w:val="Table Theme"/>
    <w:basedOn w:val="BangThngthng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ngdangWeb1">
    <w:name w:val="Table Web 1"/>
    <w:basedOn w:val="BangThngthng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BangdangWeb2">
    <w:name w:val="Table Web 2"/>
    <w:basedOn w:val="BangThngthng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BangdangWeb3">
    <w:name w:val="Table Web 3"/>
    <w:basedOn w:val="BangThngthng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u">
    <w:name w:val="Title"/>
    <w:basedOn w:val="Binhthng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uDanhmucCnc">
    <w:name w:val="toa heading"/>
    <w:basedOn w:val="Binhthng"/>
    <w:next w:val="Binhthng"/>
    <w:pPr>
      <w:spacing w:before="120"/>
    </w:pPr>
    <w:rPr>
      <w:rFonts w:ascii="Arial" w:hAnsi="Arial" w:cs="Arial"/>
      <w:sz w:val="24"/>
      <w:szCs w:val="24"/>
    </w:rPr>
  </w:style>
  <w:style w:type="paragraph" w:styleId="Mucluc1">
    <w:name w:val="toc 1"/>
    <w:basedOn w:val="Binhthng"/>
    <w:next w:val="Binhthng"/>
  </w:style>
  <w:style w:type="paragraph" w:styleId="Mucluc2">
    <w:name w:val="toc 2"/>
    <w:basedOn w:val="Binhthng"/>
    <w:next w:val="Binhthng"/>
    <w:pPr>
      <w:ind w:leftChars="200" w:left="420"/>
    </w:pPr>
  </w:style>
  <w:style w:type="paragraph" w:styleId="Mucluc3">
    <w:name w:val="toc 3"/>
    <w:basedOn w:val="Binhthng"/>
    <w:next w:val="Binhthng"/>
    <w:pPr>
      <w:ind w:leftChars="400" w:left="840"/>
    </w:pPr>
  </w:style>
  <w:style w:type="paragraph" w:styleId="Mucluc4">
    <w:name w:val="toc 4"/>
    <w:basedOn w:val="Binhthng"/>
    <w:next w:val="Binhthng"/>
    <w:pPr>
      <w:ind w:leftChars="600" w:left="1260"/>
    </w:pPr>
  </w:style>
  <w:style w:type="paragraph" w:styleId="Mucluc5">
    <w:name w:val="toc 5"/>
    <w:basedOn w:val="Binhthng"/>
    <w:next w:val="Binhthng"/>
    <w:pPr>
      <w:ind w:leftChars="800" w:left="1680"/>
    </w:pPr>
  </w:style>
  <w:style w:type="paragraph" w:styleId="Mucluc6">
    <w:name w:val="toc 6"/>
    <w:basedOn w:val="Binhthng"/>
    <w:next w:val="Binhthng"/>
    <w:pPr>
      <w:ind w:leftChars="1000" w:left="2100"/>
    </w:pPr>
  </w:style>
  <w:style w:type="paragraph" w:styleId="Mucluc7">
    <w:name w:val="toc 7"/>
    <w:basedOn w:val="Binhthng"/>
    <w:next w:val="Binhthng"/>
    <w:pPr>
      <w:ind w:leftChars="1200" w:left="2520"/>
    </w:pPr>
  </w:style>
  <w:style w:type="paragraph" w:styleId="Mucluc8">
    <w:name w:val="toc 8"/>
    <w:basedOn w:val="Binhthng"/>
    <w:next w:val="Binhthng"/>
    <w:pPr>
      <w:ind w:leftChars="1400" w:left="2940"/>
    </w:pPr>
  </w:style>
  <w:style w:type="paragraph" w:styleId="Mucluc9">
    <w:name w:val="toc 9"/>
    <w:basedOn w:val="Binhthng"/>
    <w:next w:val="Binhthng"/>
    <w:pPr>
      <w:ind w:leftChars="1600" w:left="3360"/>
    </w:pPr>
  </w:style>
  <w:style w:type="table" w:styleId="TnnMausang">
    <w:name w:val="Light Shading"/>
    <w:basedOn w:val="BangThngthng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nnMausang-Nhnmanh1">
    <w:name w:val="Light Shading Accent 1"/>
    <w:basedOn w:val="BangThngthng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nnMausang-Nhnmanh2">
    <w:name w:val="Light Shading Accent 2"/>
    <w:basedOn w:val="BangThngthng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nnMausang-Nhnmanh3">
    <w:name w:val="Light Shading Accent 3"/>
    <w:basedOn w:val="BangThngthng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nnMausang-Nhnmanh4">
    <w:name w:val="Light Shading Accent 4"/>
    <w:basedOn w:val="BangThngthng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nnMausang-Nhnmanh5">
    <w:name w:val="Light Shading Accent 5"/>
    <w:basedOn w:val="BangThngthng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nnMausang-Nhnmanh6">
    <w:name w:val="Light Shading Accent 6"/>
    <w:basedOn w:val="BangThngthng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DanhsachMausang">
    <w:name w:val="Light List"/>
    <w:basedOn w:val="BangThngthng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DanhsachMausang-Nhnmanh1">
    <w:name w:val="Light List Accent 1"/>
    <w:basedOn w:val="BangThngthng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DanhsachMausang-Nhnmanh2">
    <w:name w:val="Light List Accent 2"/>
    <w:basedOn w:val="BangThngthng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DanhsachMausang-Nhnmanh3">
    <w:name w:val="Light List Accent 3"/>
    <w:basedOn w:val="BangThngthng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DanhsachMausang-Nhnmanh4">
    <w:name w:val="Light List Accent 4"/>
    <w:basedOn w:val="BangThngthng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DanhsachMausang-Nhnmanh5">
    <w:name w:val="Light List Accent 5"/>
    <w:basedOn w:val="BangThngthng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DanhsachMausang-Nhnmanh6">
    <w:name w:val="Light List Accent 6"/>
    <w:basedOn w:val="BangThngthng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Mausang">
    <w:name w:val="Light Grid"/>
    <w:basedOn w:val="BangThngthng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Mausang-Nhnmanh1">
    <w:name w:val="Light Grid Accent 1"/>
    <w:basedOn w:val="BangThngthng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Mausang-Nhnmanh2">
    <w:name w:val="Light Grid Accent 2"/>
    <w:basedOn w:val="BangThngthng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Mausang-Nhnmanh3">
    <w:name w:val="Light Grid Accent 3"/>
    <w:basedOn w:val="BangThngthng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Mausang-Nhnmanh4">
    <w:name w:val="Light Grid Accent 4"/>
    <w:basedOn w:val="BangThngthng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Mausang-Nhnmanh5">
    <w:name w:val="Light Grid Accent 5"/>
    <w:basedOn w:val="BangThngthng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Mausang-Nhnmanh6">
    <w:name w:val="Light Grid Accent 6"/>
    <w:basedOn w:val="BangThngthng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TnnVa1">
    <w:name w:val="Medium Shading 1"/>
    <w:basedOn w:val="BangThngthng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DanhsachVa1">
    <w:name w:val="Medium List 1"/>
    <w:basedOn w:val="BangThngthng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DanhsachVa1-Nhnmanh1">
    <w:name w:val="Medium List 1 Accent 1"/>
    <w:basedOn w:val="BangThngthng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DanhsachVa1-Nhnmanh2">
    <w:name w:val="Medium List 1 Accent 2"/>
    <w:basedOn w:val="BangThngthng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DanhsachVa1-Nhnmanh3">
    <w:name w:val="Medium List 1 Accent 3"/>
    <w:basedOn w:val="BangThngthng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DanhsachVa1-Nhnmanh4">
    <w:name w:val="Medium List 1 Accent 4"/>
    <w:basedOn w:val="BangThngthng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DanhsachVa1-Nhnmanh5">
    <w:name w:val="Medium List 1 Accent 5"/>
    <w:basedOn w:val="BangThngthng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DanhsachVa1-Nhnmanh6">
    <w:name w:val="Medium List 1 Accent 6"/>
    <w:basedOn w:val="BangThngthng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DanhsachVa2">
    <w:name w:val="Medium List 2"/>
    <w:basedOn w:val="BangThngthng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Va1">
    <w:name w:val="Medium Grid 1"/>
    <w:basedOn w:val="BangThngthng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LiVa1-Nhnmanh1">
    <w:name w:val="Medium Grid 1 Accent 1"/>
    <w:basedOn w:val="BangThngthng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Va1-Nhnmanh2">
    <w:name w:val="Medium Grid 1 Accent 2"/>
    <w:basedOn w:val="BangThngthng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LiVa1-Nhnmanh3">
    <w:name w:val="Medium Grid 1 Accent 3"/>
    <w:basedOn w:val="BangThngthng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Va1-Nhnmanh4">
    <w:name w:val="Medium Grid 1 Accent 4"/>
    <w:basedOn w:val="BangThngthng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LiVa1-Nhnmanh5">
    <w:name w:val="Medium Grid 1 Accent 5"/>
    <w:basedOn w:val="BangThngthng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LiVa1-Nhnmanh6">
    <w:name w:val="Medium Grid 1 Accent 6"/>
    <w:basedOn w:val="BangThngthng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Va2">
    <w:name w:val="Medium Grid 2"/>
    <w:basedOn w:val="BangThngthng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LiVa2-Nhnmanh1">
    <w:name w:val="Medium Grid 2 Accent 1"/>
    <w:basedOn w:val="BangThngthng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LiVa2-Nhnmanh2">
    <w:name w:val="Medium Grid 2 Accent 2"/>
    <w:basedOn w:val="BangThngthng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LiVa2-Nhnmanh3">
    <w:name w:val="Medium Grid 2 Accent 3"/>
    <w:basedOn w:val="BangThngthng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LiVa2-Nhnmanh4">
    <w:name w:val="Medium Grid 2 Accent 4"/>
    <w:basedOn w:val="BangThngthng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LiVa2-Nhnmanh5">
    <w:name w:val="Medium Grid 2 Accent 5"/>
    <w:basedOn w:val="BangThngthng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LiVa2-Nhnmanh6">
    <w:name w:val="Medium Grid 2 Accent 6"/>
    <w:basedOn w:val="BangThngthng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LiVa3">
    <w:name w:val="Medium Grid 3"/>
    <w:basedOn w:val="BangThngthng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LiVa3-Nhnmanh1">
    <w:name w:val="Medium Grid 3 Accent 1"/>
    <w:basedOn w:val="BangThngthng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LiVa3-Nhnmanh2">
    <w:name w:val="Medium Grid 3 Accent 2"/>
    <w:basedOn w:val="BangThngthng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LiVa3-Nhnmanh3">
    <w:name w:val="Medium Grid 3 Accent 3"/>
    <w:basedOn w:val="BangThngthng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LiVa3-Nhnmanh4">
    <w:name w:val="Medium Grid 3 Accent 4"/>
    <w:basedOn w:val="BangThngthng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LiVa3-Nhnmanh5">
    <w:name w:val="Medium Grid 3 Accent 5"/>
    <w:basedOn w:val="BangThngthng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LiVa3-Nhnmanh6">
    <w:name w:val="Medium Grid 3 Accent 6"/>
    <w:basedOn w:val="BangThngthng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nhsachSm">
    <w:name w:val="Dark List"/>
    <w:basedOn w:val="BangThngthng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nhsachSm-Nhnmanh1">
    <w:name w:val="Dark List Accent 1"/>
    <w:basedOn w:val="BangThngthng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nhsachSm-Nhnmanh2">
    <w:name w:val="Dark List Accent 2"/>
    <w:basedOn w:val="BangThngthng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nhsachSm-Nhnmanh3">
    <w:name w:val="Dark List Accent 3"/>
    <w:basedOn w:val="BangThngthng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nhsachSm-Nhnmanh4">
    <w:name w:val="Dark List Accent 4"/>
    <w:basedOn w:val="BangThngthng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nhsachSm-Nhnmanh5">
    <w:name w:val="Dark List Accent 5"/>
    <w:basedOn w:val="BangThngthng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nhsachSm-Nhnmanh6">
    <w:name w:val="Dark List Accent 6"/>
    <w:basedOn w:val="BangThngthng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TnnScs">
    <w:name w:val="Colorful Shading"/>
    <w:basedOn w:val="BangThngthng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nnScs-Nhnmanh1">
    <w:name w:val="Colorful Shading Accent 1"/>
    <w:basedOn w:val="BangThngthng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nnScs-Nhnmanh2">
    <w:name w:val="Colorful Shading Accent 2"/>
    <w:basedOn w:val="BangThngthng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nnScs-Nhnmanh3">
    <w:name w:val="Colorful Shading Accent 3"/>
    <w:basedOn w:val="BangThngthng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nnScs-Nhnmanh4">
    <w:name w:val="Colorful Shading Accent 4"/>
    <w:basedOn w:val="BangThngthng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nnScs-Nhnmanh5">
    <w:name w:val="Colorful Shading Accent 5"/>
    <w:basedOn w:val="BangThngthng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nnScs-Nhnmanh6">
    <w:name w:val="Colorful Shading Accent 6"/>
    <w:basedOn w:val="BangThngthng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nhsachScs">
    <w:name w:val="Colorful List"/>
    <w:basedOn w:val="BangThngthng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DanhsachScs-Nhnmanh1">
    <w:name w:val="Colorful List Accent 1"/>
    <w:basedOn w:val="BangThngthng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DanhsachScs-Nhnmanh2">
    <w:name w:val="Colorful List Accent 2"/>
    <w:basedOn w:val="BangThngthng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DanhsachScs-Nhnmanh3">
    <w:name w:val="Colorful List Accent 3"/>
    <w:basedOn w:val="BangThngthng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DanhsachScs-Nhnmanh4">
    <w:name w:val="Colorful List Accent 4"/>
    <w:basedOn w:val="BangThngthng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DanhsachScs-Nhnmanh5">
    <w:name w:val="Colorful List Accent 5"/>
    <w:basedOn w:val="BangThngthng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DanhsachScs-Nhnmanh6">
    <w:name w:val="Colorful List Accent 6"/>
    <w:basedOn w:val="BangThngthng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LiScs">
    <w:name w:val="Colorful Grid"/>
    <w:basedOn w:val="BangThngthng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LiScs-Nhnmanh1">
    <w:name w:val="Colorful Grid Accent 1"/>
    <w:basedOn w:val="BangThngthng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cs-Nhnmanh2">
    <w:name w:val="Colorful Grid Accent 2"/>
    <w:basedOn w:val="BangThngthng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LiScs-Nhnmanh3">
    <w:name w:val="Colorful Grid Accent 3"/>
    <w:basedOn w:val="BangThngthng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Scs-Nhnmanh4">
    <w:name w:val="Colorful Grid Accent 4"/>
    <w:basedOn w:val="BangThngthng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LiScs-Nhnmanh5">
    <w:name w:val="Colorful Grid Accent 5"/>
    <w:basedOn w:val="BangThngthng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LiScs-Nhnmanh6">
    <w:name w:val="Colorful Grid Accent 6"/>
    <w:basedOn w:val="BangThngthng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T1700</dc:creator>
  <cp:lastModifiedBy>ChaudieuQuang@outlook.com.vn</cp:lastModifiedBy>
  <cp:revision>2</cp:revision>
  <dcterms:created xsi:type="dcterms:W3CDTF">2023-03-09T12:47:00Z</dcterms:created>
  <dcterms:modified xsi:type="dcterms:W3CDTF">2023-03-09T12:47:00Z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6C28EE19F052452EA2D9E1B2CF2DDE78</vt:lpwstr>
  </property>
</Properties>
</file>